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书名：贸易企业党的基层组织怎样领导企业工作</w:t>
      </w:r>
    </w:p>
    <w:p>
      <w:r>
        <w:t>作者：任尊三著</w:t>
      </w:r>
    </w:p>
    <w:p>
      <w:r>
        <w:t>出版社：长春：吉林人民出版社</w:t>
      </w:r>
    </w:p>
    <w:p>
      <w:r>
        <w:t>出版日期：1958.02</w:t>
      </w:r>
    </w:p>
    <w:p>
      <w:r>
        <w:t>总页数：46</w:t>
      </w:r>
    </w:p>
    <w:p>
      <w:r>
        <w:t>更多请访问教客网: www.jiaokey.com</w:t>
      </w:r>
    </w:p>
    <w:p>
      <w:r>
        <w:t>贸易企业党的基层组织怎样领导企业工作 评论地址：https://www.jiaokey.com/book/detail/12343435.html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