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双城县财贸工作以验  2</w:t>
      </w:r>
    </w:p>
    <w:p>
      <w:r>
        <w:rPr>
          <w:rFonts w:ascii="宋体" w:hAnsi="宋体" w:eastAsia="宋体"/>
          <w:sz w:val="24"/>
        </w:rPr>
        <w:t>中共黑龙江省委财贸部编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双城县财贸工作以验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中共黑龙江省委财贸部编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本书出售、求购地址：https://www.jiaokey.com/book/detail/12343426.html</w:t>
      </w:r>
    </w:p>
    <w:p>
      <w:r>
        <w:t>更多相关图书推荐：https://www.jiaokey.com</w:t>
      </w:r>
    </w:p>
    <w:p>
      <w:r>
        <w:t>中共黑龙江省委财贸部编 其他作品：https://www.jiaokey.com/tag/中共黑龙江省委财贸部编.html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关键词搜索：https://www.jiaokey.com/tag/双城县财贸工作以验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