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售货员怎样为顾客服务</w:t>
      </w:r>
    </w:p>
    <w:p>
      <w:r>
        <w:rPr>
          <w:rFonts w:ascii="宋体" w:hAnsi="宋体" w:eastAsia="宋体"/>
          <w:sz w:val="24"/>
        </w:rPr>
        <w:t>黑龙江省哈尔滨商业学校贸易组织与技术学科委员会编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售货员怎样为顾客服务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黑龙江省哈尔滨商业学校贸易组织与技术学科委员会编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本书出售、求购地址：https://www.jiaokey.com/book/detail/12343421.html</w:t>
      </w:r>
    </w:p>
    <w:p>
      <w:r>
        <w:t>更多相关图书推荐：https://www.jiaokey.com</w:t>
      </w:r>
    </w:p>
    <w:p>
      <w:r>
        <w:t>黑龙江省哈尔滨商业学校贸易组织与技术学科委员会编 其他作品：https://www.jiaokey.com/tag/黑龙江省哈尔滨商业学校贸易组织与技术学科委员会编.html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关键词搜索：https://www.jiaokey.com/tag/售货员怎样为顾客服务.html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