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学胡家、比胡家、赶胡家  商业工作大跃进的方向</w:t>
      </w:r>
    </w:p>
    <w:p>
      <w:r>
        <w:rPr>
          <w:rFonts w:ascii="宋体" w:hAnsi="宋体" w:eastAsia="宋体"/>
          <w:sz w:val="24"/>
        </w:rPr>
        <w:t>四川省商业厅辑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学胡家、比胡家、赶胡家  商业工作大跃进的方向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四川省商业厅辑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商业-工作(学科: 经验) 工作-商业(学科: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本书出售、求购地址：https://www.jiaokey.com/book/detail/12343414.html</w:t>
      </w:r>
    </w:p>
    <w:p>
      <w:r>
        <w:t>更多相关图书推荐：https://www.jiaokey.com</w:t>
      </w:r>
    </w:p>
    <w:p>
      <w:r>
        <w:t>四川省商业厅辑 其他作品：https://www.jiaokey.com/tag/四川省商业厅辑.html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关键词搜索：https://www.jiaokey.com/tag/商业-工作(学科: 经验) 工作-商业(学科: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