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书名：学习总路线走大家富裕的道路  向占梅思想转变讨论集</w:t>
      </w:r>
    </w:p>
    <w:p>
      <w:r>
        <w:t>作者：新湖南报社辑</w:t>
      </w:r>
    </w:p>
    <w:p>
      <w:r>
        <w:t>出版社：通俗读物出版社,1954.04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学习总路线走大家富裕的道路  向占梅思想转变讨论集 评论地址：https://www.jiaokey.com/book/detail/12343385.html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