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书名：长冶市公社食堂机械化的经验</w:t>
      </w:r>
    </w:p>
    <w:p>
      <w:r>
        <w:t>作者：赵增瑞，申田，岳张锁等整理</w:t>
      </w:r>
    </w:p>
    <w:p>
      <w:r>
        <w:t>出版社：太原:山西人民出版社,1959.02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长冶市公社食堂机械化的经验 评论地址：https://www.jiaokey.com/book/detail/12343323.html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