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人民的侦察兵  新唱本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人民的侦察兵  新唱本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本书出售、求购地址：https://www.jiaokey.com/book/detail/12343302.html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关键词搜索：https://www.jiaokey.com/tag/人民的侦察兵  新唱本.html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