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村预算的编制和执行</w:t>
      </w:r>
    </w:p>
    <w:p>
      <w:r>
        <w:rPr>
          <w:rFonts w:ascii="宋体" w:hAnsi="宋体" w:eastAsia="宋体"/>
          <w:sz w:val="24"/>
        </w:rPr>
        <w:t>（苏）库得廖朔夫（Р.Кудрящов），（苏）楚基诺维奇（Л.Чудинович）著；萧笙译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村预算的编制和执行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（苏）库得廖朔夫（Р.Кудрящов），（苏）楚基诺维奇（Л.Чудинович）著；萧笙译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本书出售、求购地址：https://www.jiaokey.com/book/detail/12343286.html</w:t>
      </w:r>
    </w:p>
    <w:p>
      <w:r>
        <w:t>更多相关图书推荐：https://www.jiaokey.com</w:t>
      </w:r>
    </w:p>
    <w:p>
      <w:r>
        <w:t>（苏）库得廖朔夫（Р.Кудрящов），（苏）楚基诺维奇（Л.Чудинович）著；萧笙译 其他作品：https://www.jiaokey.com/tag/（苏）库得廖朔夫（Р.Кудрящов），（苏）楚基诺维奇（Л.Чудинович）著；萧笙译.html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关键词搜索：https://www.jiaokey.com/tag/村预算的编制和执行.html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