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乡村税务工作的组织</w:t>
      </w:r>
    </w:p>
    <w:p>
      <w:r>
        <w:rPr>
          <w:rFonts w:ascii="宋体" w:hAnsi="宋体" w:eastAsia="宋体"/>
          <w:sz w:val="24"/>
        </w:rPr>
        <w:t>（苏）布尔米斯特罗夫（Д.В.Бурмистров）著；宋少初译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乡村税务工作的组织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（苏）布尔米斯特罗夫（Д.В.Бурмистров）著；宋少初译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本书出售、求购地址：https://www.jiaokey.com/book/detail/12343283.html</w:t>
      </w:r>
    </w:p>
    <w:p>
      <w:r>
        <w:t>更多相关图书推荐：https://www.jiaokey.com</w:t>
      </w:r>
    </w:p>
    <w:p>
      <w:r>
        <w:t>（苏）布尔米斯特罗夫（Д.В.Бурмистров）著；宋少初译 其他作品：https://www.jiaokey.com/tag/（苏）布尔米斯特罗夫（Д.В.Бурмистров）著；宋少初译.html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关键词搜索：https://www.jiaokey.com/tag/乡村税务工作的组织.html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