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怎样做好核定企业流动资金的工作  介绍几个企业在核资中整顿管理的经验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怎样做好核定企业流动资金的工作  介绍几个企业在核资中整顿管理的经验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本书出售、求购地址：https://www.jiaokey.com/book/detail/12343257.html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关键词搜索：https://www.jiaokey.com/tag/怎样做好核定企业流动资金的工作  介绍几个企业在核资中整顿管理的经验.html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