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苏联财政制度</w:t>
      </w:r>
    </w:p>
    <w:p>
      <w:r>
        <w:rPr>
          <w:rFonts w:ascii="宋体" w:hAnsi="宋体" w:eastAsia="宋体"/>
          <w:sz w:val="24"/>
        </w:rPr>
        <w:t>（俄）博高列波夫撰；顾敦吉译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苏联财政制度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（俄）博高列波夫撰；顾敦吉译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本书出售、求购地址：https://www.jiaokey.com/book/detail/12343240.html</w:t>
      </w:r>
    </w:p>
    <w:p>
      <w:r>
        <w:t>更多相关图书推荐：https://www.jiaokey.com</w:t>
      </w:r>
    </w:p>
    <w:p>
      <w:r>
        <w:t>（俄）博高列波夫撰；顾敦吉译 其他作品：https://www.jiaokey.com/tag/（俄）博高列波夫撰；顾敦吉译.html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