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书名：CC豪门资本的内幕</w:t>
      </w:r>
    </w:p>
    <w:p>
      <w:r>
        <w:t>作者：经济资料社编</w:t>
      </w:r>
    </w:p>
    <w:p>
      <w:r>
        <w:t>出版社：光华书店,1948.12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CC豪门资本的内幕 评论地址：https://www.jiaokey.com/book/detail/12343233.html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