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书名：金声玉振集  5</w:t>
      </w:r>
    </w:p>
    <w:p>
      <w:r>
        <w:t>作者：袁褧编</w:t>
      </w:r>
    </w:p>
    <w:p>
      <w:r>
        <w:t>出版社：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金声玉振集  5 评论地址：https://www.jiaokey.com/book/detail/12342933.html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