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书名：亚洲研究  第53期</w:t>
      </w:r>
    </w:p>
    <w:p>
      <w:r>
        <w:t>作者：胡春惠编</w:t>
      </w:r>
    </w:p>
    <w:p>
      <w:r>
        <w:t>出版社：香港珠海书院亚洲研究中心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亚洲研究  第53期 评论地址：https://www.jiaokey.com/book/detail/12342678.html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