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经济困难下香港市民的工作状况与生活感受  弱势社群的困境</w:t>
      </w:r>
    </w:p>
    <w:p>
      <w:r>
        <w:rPr>
          <w:rFonts w:ascii="宋体" w:hAnsi="宋体" w:eastAsia="宋体"/>
          <w:sz w:val="24"/>
        </w:rPr>
        <w:t>王家英，马丽庄，刘玉琼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经济困难下香港市民的工作状况与生活感受  弱势社群的困境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王家英，马丽庄，刘玉琼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本书出售、求购地址：https://www.jiaokey.com/book/detail/12342668.html</w:t>
      </w:r>
    </w:p>
    <w:p>
      <w:r>
        <w:t>更多相关图书推荐：https://www.jiaokey.com</w:t>
      </w:r>
    </w:p>
    <w:p>
      <w:r>
        <w:t>王家英，马丽庄，刘玉琼 其他作品：https://www.jiaokey.com/tag/王家英，马丽庄，刘玉琼.html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关键词搜索：https://www.jiaokey.com/tag/经济困难下香港市民的工作状况与生活感受  弱势社群的困境.html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