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澳门政治制度沿革、现状和展望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澳门政治制度沿革、现状和展望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澳门公共行政管理学会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本书出售、求购地址：https://www.jiaokey.com/book/detail/12342644.html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澳门公共行政管理学会 出版图书：https://www.jiaokey.com/tag/澳门公共行政管理学会.html</w:t>
      </w:r>
    </w:p>
    <w:p>
      <w:r>
        <w:t>关键词搜索：https://www.jiaokey.com/tag/澳门政治制度沿革、现状和展望.html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