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香港社会政治的延续与变迁</w:t>
      </w:r>
    </w:p>
    <w:p>
      <w:r>
        <w:rPr>
          <w:rFonts w:ascii="宋体" w:hAnsi="宋体" w:eastAsia="宋体"/>
          <w:sz w:val="24"/>
        </w:rPr>
        <w:t>刘兆佳，王家英，尹宝珊编著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香港社会政治的延续与变迁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刘兆佳，王家英，尹宝珊编著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本书出售、求购地址：https://www.jiaokey.com/book/detail/12342642.html</w:t>
      </w:r>
    </w:p>
    <w:p>
      <w:r>
        <w:t>更多相关图书推荐：https://www.jiaokey.com</w:t>
      </w:r>
    </w:p>
    <w:p>
      <w:r>
        <w:t>刘兆佳，王家英，尹宝珊编著 其他作品：https://www.jiaokey.com/tag/刘兆佳，王家英，尹宝珊编著.html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关键词搜索：https://www.jiaokey.com/tag/香港社会政治的延续与变迁.html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