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《家庭  私有制和国家的起源》试释</w:t>
      </w:r>
    </w:p>
    <w:p>
      <w:r>
        <w:rPr>
          <w:rFonts w:ascii="宋体" w:hAnsi="宋体" w:eastAsia="宋体"/>
          <w:sz w:val="24"/>
        </w:rPr>
        <w:t>华南师范学院历史系《起源》试释编写组编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《家庭  私有制和国家的起源》试释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华南师范学院历史系《起源》试释编写组编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华南师范学院历史系《起源》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本书出售、求购地址：https://www.jiaokey.com/book/detail/12342577.html</w:t>
      </w:r>
    </w:p>
    <w:p>
      <w:r>
        <w:t>更多相关图书推荐：https://www.jiaokey.com</w:t>
      </w:r>
    </w:p>
    <w:p>
      <w:r>
        <w:t>华南师范学院历史系《起源》试释编写组编 其他作品：https://www.jiaokey.com/tag/华南师范学院历史系《起源》试释编写组编.html</w:t>
      </w:r>
    </w:p>
    <w:p>
      <w:r>
        <w:t>华南师范学院历史系《起源》 出版图书：https://www.jiaokey.com/tag/华南师范学院历史系《起源》.html</w:t>
      </w:r>
    </w:p>
    <w:p>
      <w:r>
        <w:t>关键词搜索：https://www.jiaokey.com/tag/《家庭  私有制和国家的起源》试释.html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