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与时俱进的科学社会主义</w:t>
      </w:r>
    </w:p>
    <w:p>
      <w:r>
        <w:rPr>
          <w:rFonts w:ascii="宋体" w:hAnsi="宋体" w:eastAsia="宋体"/>
          <w:sz w:val="24"/>
        </w:rPr>
        <w:t>孙代尧，薛汉伟著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与时俱进的科学社会主义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孙代尧，薛汉伟著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本书出售、求购地址：https://www.jiaokey.com/book/detail/12342508.html</w:t>
      </w:r>
    </w:p>
    <w:p>
      <w:r>
        <w:t>更多相关图书推荐：https://www.jiaokey.com</w:t>
      </w:r>
    </w:p>
    <w:p>
      <w:r>
        <w:t>孙代尧，薛汉伟著 其他作品：https://www.jiaokey.com/tag/孙代尧，薛汉伟著.html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关键词搜索：https://www.jiaokey.com/tag/与时俱进的科学社会主义.html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