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北京市房地产开发法律程序与税费详解  2004年版  上</w:t>
      </w:r>
    </w:p>
    <w:p>
      <w:r>
        <w:rPr>
          <w:rFonts w:ascii="宋体" w:hAnsi="宋体" w:eastAsia="宋体"/>
          <w:sz w:val="24"/>
        </w:rPr>
        <w:t>商海粟，潘麒麟编著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北京市房地产开发法律程序与税费详解  2004年版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商海粟，潘麒麟编著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本书出售、求购地址：https://www.jiaokey.com/book/detail/12342506.html</w:t>
      </w:r>
    </w:p>
    <w:p>
      <w:r>
        <w:t>更多相关图书推荐：https://www.jiaokey.com</w:t>
      </w:r>
    </w:p>
    <w:p>
      <w:r>
        <w:t>商海粟，潘麒麟编著 其他作品：https://www.jiaokey.com/tag/商海粟，潘麒麟编著.html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关键词搜索：https://www.jiaokey.com/tag/北京市房地产开发法律程序与税费详解  2004年版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