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正义的审判  日本战犯的滔天罪行  中日文本</w:t>
      </w:r>
    </w:p>
    <w:p>
      <w:r>
        <w:rPr>
          <w:rFonts w:ascii="宋体" w:hAnsi="宋体" w:eastAsia="宋体"/>
          <w:sz w:val="24"/>
        </w:rPr>
        <w:t>于涛，张兆民主编；彭训厚撰；陈荣祥译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正义的审判  日本战犯的滔天罪行  中日文本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于涛，张兆民主编；彭训厚撰；陈荣祥译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本书出售、求购地址：https://www.jiaokey.com/book/detail/12342501.html</w:t>
      </w:r>
    </w:p>
    <w:p>
      <w:r>
        <w:t>更多相关图书推荐：https://www.jiaokey.com</w:t>
      </w:r>
    </w:p>
    <w:p>
      <w:r>
        <w:t>于涛，张兆民主编；彭训厚撰；陈荣祥译 其他作品：https://www.jiaokey.com/tag/于涛，张兆民主编；彭训厚撰；陈荣祥译.html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关键词搜索：https://www.jiaokey.com/tag/正义的审判  日本战犯的滔天罪行  中日文本.html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