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女性魅力保持法</w:t>
      </w:r>
    </w:p>
    <w:p>
      <w:r>
        <w:rPr>
          <w:rFonts w:ascii="宋体" w:hAnsi="宋体" w:eastAsia="宋体"/>
          <w:sz w:val="24"/>
        </w:rPr>
        <w:t>（美）玛拉伯尔·摩根著；郝敏等译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女性魅力保持法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（美）玛拉伯尔·摩根著；郝敏等译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本书出售、求购地址：https://www.jiaokey.com/book/detail/12342443.html</w:t>
      </w:r>
    </w:p>
    <w:p>
      <w:r>
        <w:t>更多相关图书推荐：https://www.jiaokey.com</w:t>
      </w:r>
    </w:p>
    <w:p>
      <w:r>
        <w:t>（美）玛拉伯尔·摩根著；郝敏等译 其他作品：https://www.jiaokey.com/tag/（美）玛拉伯尔·摩根著；郝敏等译.html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关键词搜索：https://www.jiaokey.com/tag/女性魅力保持法.html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