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周易  黄帝宅经，冰鉴  摄养枕中书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周易  黄帝宅经，冰鉴  摄养枕中书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本书出售、求购地址：https://www.jiaokey.com/book/detail/12342432.html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周易  黄帝宅经，冰鉴  摄养枕中书.html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