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政德实现论  领导干部政治道德失范及对策研究</w:t>
      </w:r>
    </w:p>
    <w:p>
      <w:r>
        <w:rPr>
          <w:rFonts w:ascii="宋体" w:hAnsi="宋体" w:eastAsia="宋体"/>
          <w:sz w:val="24"/>
        </w:rPr>
        <w:t>刘秀芬主编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政德实现论  领导干部政治道德失范及对策研究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本书出售、求购地址：https://www.jiaokey.com/book/detail/12342429.html</w:t>
      </w:r>
    </w:p>
    <w:p>
      <w:r>
        <w:t>更多相关图书推荐：https://www.jiaokey.com</w:t>
      </w:r>
    </w:p>
    <w:p>
      <w:r>
        <w:t>刘秀芬主编 其他作品：https://www.jiaokey.com/tag/刘秀芬主编.html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关键词搜索：https://www.jiaokey.com/tag/政德实现论  领导干部政治道德失范及对策研究.html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