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以正确的舆论引导人  学习江泽民总书记视察人民日报社的重要讲话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以正确的舆论引导人  学习江泽民总书记视察人民日报社的重要讲话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本书出售、求购地址：https://www.jiaokey.com/book/detail/12342423.html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关键词搜索：https://www.jiaokey.com/tag/以正确的舆论引导人  学习江泽民总书记视察人民日报社的重要讲话.html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