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书名：立身之本为人之道处事之基  北京市组织部门开展“树组工干部形象”集中学习教育活动实录</w:t>
      </w:r>
    </w:p>
    <w:p>
      <w:r>
        <w:t>作者：赵家骐主编</w:t>
      </w:r>
    </w:p>
    <w:p>
      <w:r>
        <w:t>出版社：北京：党建读物出版社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立身之本为人之道处事之基  北京市组织部门开展“树组工干部形象”集中学习教育活动实录 评论地址：https://www.jiaokey.com/book/detail/12342419.html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