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伟大的纲领  领导干部学习“71”讲话加强党的建设读本  上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伟大的纲领  领导干部学习“71”讲话加强党的建设读本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本书出售、求购地址：https://www.jiaokey.com/book/detail/12342388.html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关键词搜索：https://www.jiaokey.com/tag/伟大的纲领  领导干部学习“71”讲话加强党的建设读本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