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中国社区建设大全  下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本书出售、求购地址：https://www.jiaokey.com/book/detail/12342386.html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关键词搜索：https://www.jiaokey.com/tag/中国社区建设大全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