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中共党史硕士学位论文集  第2辑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中共党史硕士学位论文集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本书出售、求购地址：https://www.jiaokey.com/book/detail/12342376.html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关键词搜索：https://www.jiaokey.com/tag/中共党史硕士学位论文集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