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哲学硕士学位论文集  第3辑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哲学硕士学位论文集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本书出售、求购地址：https://www.jiaokey.com/book/detail/12342374.html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关键词搜索：https://www.jiaokey.com/tag/哲学硕士学位论文集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