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实践与辉煌  中国共产党81件大事</w:t>
      </w:r>
    </w:p>
    <w:p>
      <w:r>
        <w:rPr>
          <w:rFonts w:ascii="宋体" w:hAnsi="宋体" w:eastAsia="宋体"/>
          <w:sz w:val="24"/>
        </w:rPr>
        <w:t>鄂义太等主编；大连民族学院编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实践与辉煌  中国共产党81件大事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鄂义太等主编；大连民族学院编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本书出售、求购地址：https://www.jiaokey.com/book/detail/12342359.html</w:t>
      </w:r>
    </w:p>
    <w:p>
      <w:r>
        <w:t>更多相关图书推荐：https://www.jiaokey.com</w:t>
      </w:r>
    </w:p>
    <w:p>
      <w:r>
        <w:t>鄂义太等主编；大连民族学院编 其他作品：https://www.jiaokey.com/tag/鄂义太等主编；大连民族学院编.html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关键词搜索：https://www.jiaokey.com/tag/实践与辉煌  中国共产党81件大事.html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