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书名：世间没有丑女人  女性的风度</w:t>
      </w:r>
    </w:p>
    <w:p>
      <w:r>
        <w:t>作者：（日）山谷襟子著；吕琳译</w:t>
      </w:r>
    </w:p>
    <w:p>
      <w:r>
        <w:t>出版社：北京：中国卓越出版公司</w:t>
      </w:r>
    </w:p>
    <w:p>
      <w:r>
        <w:t>出版日期：1989.11</w:t>
      </w:r>
    </w:p>
    <w:p>
      <w:r>
        <w:t>总页数：107</w:t>
      </w:r>
    </w:p>
    <w:p>
      <w:r>
        <w:t>更多请访问教客网: www.jiaokey.com</w:t>
      </w:r>
    </w:p>
    <w:p>
      <w:r>
        <w:t>世间没有丑女人  女性的风度 评论地址：https://www.jiaokey.com/book/detail/12342306.html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