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地产圣经  引爆深圳地产成功的二十六个模式</w:t>
      </w:r>
    </w:p>
    <w:p>
      <w:r>
        <w:rPr>
          <w:rFonts w:ascii="宋体" w:hAnsi="宋体" w:eastAsia="宋体"/>
          <w:sz w:val="24"/>
        </w:rPr>
        <w:t>时昶，冷鸿文主编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地产圣经  引爆深圳地产成功的二十六个模式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时昶，冷鸿文主编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本书出售、求购地址：https://www.jiaokey.com/book/detail/12342276.html</w:t>
      </w:r>
    </w:p>
    <w:p>
      <w:r>
        <w:t>更多相关图书推荐：https://www.jiaokey.com</w:t>
      </w:r>
    </w:p>
    <w:p>
      <w:r>
        <w:t>时昶，冷鸿文主编 其他作品：https://www.jiaokey.com/tag/时昶，冷鸿文主编.html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关键词搜索：https://www.jiaokey.com/tag/地产圣经  引爆深圳地产成功的二十六个模式.html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