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改革、成长、发展  西北大学经济管理学院建院十周年专辑</w:t>
      </w:r>
    </w:p>
    <w:p>
      <w:r>
        <w:rPr>
          <w:rFonts w:ascii="宋体" w:hAnsi="宋体" w:eastAsia="宋体"/>
          <w:sz w:val="24"/>
        </w:rPr>
        <w:t>朱玉槐，王忠民主编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改革、成长、发展  西北大学经济管理学院建院十周年专辑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朱玉槐，王忠民主编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本书出售、求购地址：https://www.jiaokey.com/book/detail/12342268.html</w:t>
      </w:r>
    </w:p>
    <w:p>
      <w:r>
        <w:t>更多相关图书推荐：https://www.jiaokey.com</w:t>
      </w:r>
    </w:p>
    <w:p>
      <w:r>
        <w:t>朱玉槐，王忠民主编 其他作品：https://www.jiaokey.com/tag/朱玉槐，王忠民主编.html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关键词搜索：https://www.jiaokey.com/tag/改革、成长、发展  西北大学经济管理学院建院十周年专辑.html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