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文章结构艺术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文章结构艺术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本书出售、求购地址：https://www.jiaokey.com/book/detail/12342236.html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关键词搜索：https://www.jiaokey.com/tag/文章结构艺术.html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