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历代刑法考：附寄移文存  2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历代刑法考：附寄移文存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本书出售、求购地址：https://www.jiaokey.com/book/detail/12342212.html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关键词搜索：https://www.jiaokey.com/tag/历代刑法考：附寄移文存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