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西瓦心灵术  企业主管应用手册</w:t>
      </w:r>
    </w:p>
    <w:p>
      <w:r>
        <w:rPr>
          <w:rFonts w:ascii="宋体" w:hAnsi="宋体" w:eastAsia="宋体"/>
          <w:sz w:val="24"/>
        </w:rPr>
        <w:t>荷西·西瓦，罗伯·史东著；廖瑞文译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西瓦心灵术  企业主管应用手册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荷西·西瓦，罗伯·史东著；廖瑞文译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本书出售、求购地址：https://www.jiaokey.com/book/detail/12342110.html</w:t>
      </w:r>
    </w:p>
    <w:p>
      <w:r>
        <w:t>更多相关图书推荐：https://www.jiaokey.com</w:t>
      </w:r>
    </w:p>
    <w:p>
      <w:r>
        <w:t>荷西·西瓦，罗伯·史东著；廖瑞文译 其他作品：https://www.jiaokey.com/tag/荷西·西瓦，罗伯·史东著；廖瑞文译.html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关键词搜索：https://www.jiaokey.com/tag/西瓦心灵术  企业主管应用手册.html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