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自尊心的改造训练</w:t>
      </w:r>
    </w:p>
    <w:p>
      <w:r>
        <w:rPr>
          <w:rFonts w:ascii="宋体" w:hAnsi="宋体" w:eastAsia="宋体"/>
          <w:sz w:val="24"/>
        </w:rPr>
        <w:t>（美）马修·马凯，（美）派屈克·凡宁著；朱恩广译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自尊心的改造训练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（美）马修·马凯，（美）派屈克·凡宁著；朱恩广译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本书出售、求购地址：https://www.jiaokey.com/book/detail/12342088.html</w:t>
      </w:r>
    </w:p>
    <w:p>
      <w:r>
        <w:t>更多相关图书推荐：https://www.jiaokey.com</w:t>
      </w:r>
    </w:p>
    <w:p>
      <w:r>
        <w:t>（美）马修·马凯，（美）派屈克·凡宁著；朱恩广译 其他作品：https://www.jiaokey.com/tag/（美）马修·马凯，（美）派屈克·凡宁著；朱恩广译.html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关键词搜索：https://www.jiaokey.com/tag/自尊心的改造训练.html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