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成功者共通的七个条件</w:t>
      </w:r>
    </w:p>
    <w:p>
      <w:r>
        <w:rPr>
          <w:rFonts w:ascii="宋体" w:hAnsi="宋体" w:eastAsia="宋体"/>
          <w:sz w:val="24"/>
        </w:rPr>
        <w:t>无能唱元著；刘素梅译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成功者共通的七个条件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无能唱元著；刘素梅译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本书出售、求购地址：https://www.jiaokey.com/book/detail/12342087.html</w:t>
      </w:r>
    </w:p>
    <w:p>
      <w:r>
        <w:t>更多相关图书推荐：https://www.jiaokey.com</w:t>
      </w:r>
    </w:p>
    <w:p>
      <w:r>
        <w:t>无能唱元著；刘素梅译 其他作品：https://www.jiaokey.com/tag/无能唱元著；刘素梅译.html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关键词搜索：https://www.jiaokey.com/tag/成功者共通的七个条件.html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