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农业科技资料  《美国与加拿大饮料营养成份和营养价值手册》选译</w:t>
      </w:r>
    </w:p>
    <w:p>
      <w:r>
        <w:rPr>
          <w:rFonts w:ascii="宋体" w:hAnsi="宋体" w:eastAsia="宋体"/>
          <w:sz w:val="24"/>
        </w:rPr>
        <w:t>甘肃农大学报编辑室编辑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农业科技资料  《美国与加拿大饮料营养成份和营养价值手册》选译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甘肃农大学报编辑室编辑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甘肃农业大学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本书出售、求购地址：https://www.jiaokey.com/book/detail/12342047.html</w:t>
      </w:r>
    </w:p>
    <w:p>
      <w:r>
        <w:t>更多相关图书推荐：https://www.jiaokey.com</w:t>
      </w:r>
    </w:p>
    <w:p>
      <w:r>
        <w:t>甘肃农大学报编辑室编辑 其他作品：https://www.jiaokey.com/tag/甘肃农大学报编辑室编辑.html</w:t>
      </w:r>
    </w:p>
    <w:p>
      <w:r>
        <w:t>甘肃农业大学 出版图书：https://www.jiaokey.com/tag/甘肃农业大学.html</w:t>
      </w:r>
    </w:p>
    <w:p>
      <w:r>
        <w:t>关键词搜索：https://www.jiaokey.com/tag/农业科技资料  《美国与加拿大饮料营养成份和营养价值手册》选译.html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