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书名：平津一带鸡卵之产销</w:t>
      </w:r>
    </w:p>
    <w:p>
      <w:r>
        <w:t>作者：郑林庄著</w:t>
      </w:r>
    </w:p>
    <w:p>
      <w:r>
        <w:t>出版社：1937.05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平津一带鸡卵之产销 评论地址：https://www.jiaokey.com/book/detail/12342028.html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