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国家司法考试及历届律考试题精解  1990-2002</w:t>
      </w:r>
    </w:p>
    <w:p>
      <w:r>
        <w:rPr>
          <w:rFonts w:ascii="宋体" w:hAnsi="宋体" w:eastAsia="宋体"/>
          <w:sz w:val="24"/>
        </w:rPr>
        <w:t>王宏林主编；北京华英法律学校编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国家司法考试及历届律考试题精解  1990-2002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王宏林主编；北京华英法律学校编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本书出售、求购地址：https://www.jiaokey.com/book/detail/12341927.html</w:t>
      </w:r>
    </w:p>
    <w:p>
      <w:r>
        <w:t>更多相关图书推荐：https://www.jiaokey.com</w:t>
      </w:r>
    </w:p>
    <w:p>
      <w:r>
        <w:t>王宏林主编；北京华英法律学校编 其他作品：https://www.jiaokey.com/tag/王宏林主编；北京华英法律学校编.html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关键词搜索：https://www.jiaokey.com/tag/国家司法考试及历届律考试题精解  1990-2002.html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