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一生要看的管理寓言  现代管理者必知的八法则</w:t>
      </w:r>
    </w:p>
    <w:p>
      <w:r>
        <w:rPr>
          <w:rFonts w:ascii="宋体" w:hAnsi="宋体" w:eastAsia="宋体"/>
          <w:sz w:val="24"/>
        </w:rPr>
        <w:t>吕进编著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一生要看的管理寓言  现代管理者必知的八法则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本书出售、求购地址：https://www.jiaokey.com/book/detail/12341885.html</w:t>
      </w:r>
    </w:p>
    <w:p>
      <w:r>
        <w:t>更多相关图书推荐：https://www.jiaokey.com</w:t>
      </w:r>
    </w:p>
    <w:p>
      <w:r>
        <w:t>吕进编著 其他作品：https://www.jiaokey.com/tag/吕进编著.html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关键词搜索：https://www.jiaokey.com/tag/一生要看的管理寓言  现代管理者必知的八法则.html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