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跨世纪的扶贫开发工作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跨世纪的扶贫开发工作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本书出售、求购地址：https://www.jiaokey.com/book/detail/12341866.html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关键词搜索：https://www.jiaokey.com/tag/跨世纪的扶贫开发工作.html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