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海南建立社会主义市场经济体制的实践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海南建立社会主义市场经济体制的实践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本书出售、求购地址：https://www.jiaokey.com/book/detail/12341864.html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关键词搜索：https://www.jiaokey.com/tag/海南建立社会主义市场经济体制的实践.html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