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书名：保险事故人伤医疗核损手册</w:t>
      </w:r>
    </w:p>
    <w:p>
      <w:r>
        <w:t>作者：严建农等编著</w:t>
      </w:r>
    </w:p>
    <w:p>
      <w:r>
        <w:t>出版社：长沙:湖南科学技术出版社,2003.11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保险事故人伤医疗核损手册 评论地址：https://www.jiaokey.com/book/detail/12341842.html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