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书名：婚姻家庭纠纷案例评析</w:t>
      </w:r>
    </w:p>
    <w:p>
      <w:r>
        <w:t>作者：何云霞编</w:t>
      </w:r>
    </w:p>
    <w:p>
      <w:r>
        <w:t>出版社：兰州：甘肃文化出版社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婚姻家庭纠纷案例评析 评论地址：https://www.jiaokey.com/book/detail/12341841.html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