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书名：中华与圣经  创世以来已显明的奥秘与恩赐</w:t>
      </w:r>
    </w:p>
    <w:p>
      <w:r>
        <w:t>作者：陈学良著</w:t>
      </w:r>
    </w:p>
    <w:p>
      <w:r>
        <w:t>出版社：陈学良</w:t>
      </w:r>
    </w:p>
    <w:p>
      <w:r>
        <w:t>出版日期：2001.12</w:t>
      </w:r>
    </w:p>
    <w:p>
      <w:r>
        <w:t>总页数：268</w:t>
      </w:r>
    </w:p>
    <w:p>
      <w:r>
        <w:t>更多请访问教客网: www.jiaokey.com</w:t>
      </w:r>
    </w:p>
    <w:p>
      <w:r>
        <w:t>中华与圣经  创世以来已显明的奥秘与恩赐 评论地址：https://www.jiaokey.com/book/detail/12341756.html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