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《婚姻法》最新司法解释</w:t>
      </w:r>
    </w:p>
    <w:p>
      <w:r>
        <w:rPr>
          <w:rFonts w:ascii="宋体" w:hAnsi="宋体" w:eastAsia="宋体"/>
          <w:sz w:val="24"/>
        </w:rPr>
        <w:t>全国妇联“四五”普法办公室编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《婚姻法》最新司法解释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全国妇联“四五”普法办公室编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本书出售、求购地址：https://www.jiaokey.com/book/detail/12341735.html</w:t>
      </w:r>
    </w:p>
    <w:p>
      <w:r>
        <w:t>更多相关图书推荐：https://www.jiaokey.com</w:t>
      </w:r>
    </w:p>
    <w:p>
      <w:r>
        <w:t>全国妇联“四五”普法办公室编 其他作品：https://www.jiaokey.com/tag/全国妇联“四五”普法办公室编.html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关键词搜索：https://www.jiaokey.com/tag/《婚姻法》最新司法解释.html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