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大智无疆  孙子兵法在非军事领域的应用</w:t>
      </w:r>
    </w:p>
    <w:p>
      <w:r>
        <w:rPr>
          <w:rFonts w:ascii="宋体" w:hAnsi="宋体" w:eastAsia="宋体"/>
          <w:sz w:val="24"/>
        </w:rPr>
        <w:t>姚振文著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大智无疆  孙子兵法在非军事领域的应用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孙子兵法-研究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本书出售、求购地址：https://www.jiaokey.com/book/detail/12341721.html</w:t>
      </w:r>
    </w:p>
    <w:p>
      <w:r>
        <w:t>更多相关图书推荐：https://www.jiaokey.com</w:t>
      </w:r>
    </w:p>
    <w:p>
      <w:r>
        <w:t>姚振文著 其他作品：https://www.jiaokey.com/tag/姚振文著.html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关键词搜索：https://www.jiaokey.com/tag/孙子兵法-研究.html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